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书名：谁说经济危机下不能挣大钱</w:t>
      </w:r>
    </w:p>
    <w:p>
      <w:r>
        <w:t>作者：王者归来编著</w:t>
      </w:r>
    </w:p>
    <w:p>
      <w:r>
        <w:t>出版社：北京:新世界出版社,2009.09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谁说经济危机下不能挣大钱 评论地址：https://www.jiaokey.com/book/detail/12325204.html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