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出版社：北京：中国画报出版社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志摩的诗 评论地址：https://www.jiaokey.com/book/detail/12325224.html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