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书名：八千里路云和月</w:t>
      </w:r>
    </w:p>
    <w:p>
      <w:r>
        <w:t>作者：虞敏华著</w:t>
      </w:r>
    </w:p>
    <w:p>
      <w:r>
        <w:t>出版社：重庆:重庆出版社,2009.09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八千里路云和月 评论地址：https://www.jiaokey.com/book/detail/12325239.html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