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书名：赢的新策略  福彩3D也得500万</w:t>
      </w:r>
    </w:p>
    <w:p>
      <w:r>
        <w:t>作者：阿江著</w:t>
      </w:r>
    </w:p>
    <w:p>
      <w:r>
        <w:t>出版社：北京：经济管理出版社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赢的新策略  福彩3D也得500万 评论地址：https://www.jiaokey.com/book/detail/12325308.html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