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书名：解放的日子  一个农民家庭的革命传奇</w:t>
      </w:r>
    </w:p>
    <w:p>
      <w:r>
        <w:t>作者：苗长水编著</w:t>
      </w:r>
    </w:p>
    <w:p>
      <w:r>
        <w:t>出版社：北京：解放军文艺出版社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解放的日子  一个农民家庭的革命传奇 评论地址：https://www.jiaokey.com/book/detail/12325315.html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