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桃之夭夭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桃之夭夭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本书出售、求购地址：https://www.jiaokey.com/book/detail/12325417.html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关键词搜索：https://www.jiaokey.com/tag/桃之夭夭.html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