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书名：自然科学体系梳理  第2版</w:t>
      </w:r>
    </w:p>
    <w:p>
      <w:r>
        <w:t>作者：杨本洛著</w:t>
      </w:r>
    </w:p>
    <w:p>
      <w:r>
        <w:t>出版社：上海：上海交通大学出版社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自然科学体系梳理  第2版 评论地址：https://www.jiaokey.com/book/detail/12325590.html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