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书名：东南亚华人信仰诸神考说：泰国的个案研究</w:t>
      </w:r>
    </w:p>
    <w:p>
      <w:r>
        <w:t>作者：高伟浓著</w:t>
      </w:r>
    </w:p>
    <w:p>
      <w:r>
        <w:t>出版社：泰国曼谷大通出版社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东南亚华人信仰诸神考说：泰国的个案研究 评论地址：https://www.jiaokey.com/book/detail/12325880.html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