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书名：中缅边境之役  1766-1769</w:t>
      </w:r>
    </w:p>
    <w:p>
      <w:r>
        <w:t>作者：黄祖文著</w:t>
      </w:r>
    </w:p>
    <w:p>
      <w:r>
        <w:t>出版社：新加坡南洋学会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中缅边境之役  1766-1769 评论地址：https://www.jiaokey.com/book/detail/12325892.html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