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书名：怎样制定农业技术操作规程</w:t>
      </w:r>
    </w:p>
    <w:p>
      <w:r>
        <w:t>作者：王耀，王瑞生编</w:t>
      </w:r>
    </w:p>
    <w:p>
      <w:r>
        <w:t>出版社：武汉：湖北人民出版社</w:t>
      </w:r>
    </w:p>
    <w:p>
      <w:r>
        <w:t>出版日期：1956.12</w:t>
      </w:r>
    </w:p>
    <w:p>
      <w:r>
        <w:t>总页数：18</w:t>
      </w:r>
    </w:p>
    <w:p>
      <w:r>
        <w:t>更多请访问教客网: www.jiaokey.com</w:t>
      </w:r>
    </w:p>
    <w:p>
      <w:r>
        <w:t>怎样制定农业技术操作规程 评论地址：https://www.jiaokey.com/book/detail/12326156.html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