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书名：密建游宫  评剧</w:t>
      </w:r>
    </w:p>
    <w:p>
      <w:r>
        <w:t>作者：王贵卿，固桐晟，孔昭贵等编剧</w:t>
      </w:r>
    </w:p>
    <w:p>
      <w:r>
        <w:t>出版社：长春：吉林人民出版社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密建游宫  评剧 评论地址：https://www.jiaokey.com/book/detail/12328024.html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