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书名：英雄的越南  我们支持你  支援越南抗美救国斗争曲艺集</w:t>
      </w:r>
    </w:p>
    <w:p>
      <w:r>
        <w:t>作者：</w:t>
      </w:r>
    </w:p>
    <w:p>
      <w:r>
        <w:t>出版社：沈阳：春风文艺出版社</w:t>
      </w:r>
    </w:p>
    <w:p>
      <w:r>
        <w:t>出版日期：1965.05</w:t>
      </w:r>
    </w:p>
    <w:p>
      <w:r>
        <w:t>总页数：28</w:t>
      </w:r>
    </w:p>
    <w:p>
      <w:r>
        <w:t>更多请访问教客网: www.jiaokey.com</w:t>
      </w:r>
    </w:p>
    <w:p>
      <w:r>
        <w:t>英雄的越南  我们支持你  支援越南抗美救国斗争曲艺集 评论地址：https://www.jiaokey.com/book/detail/12328063.html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