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书名：越南人民打得好  支援越南抗美救国斗争曲艺集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出版日期：1965.07</w:t>
      </w:r>
    </w:p>
    <w:p>
      <w:r>
        <w:t>总页数：22</w:t>
      </w:r>
    </w:p>
    <w:p>
      <w:r>
        <w:t>更多请访问教客网: www.jiaokey.com</w:t>
      </w:r>
    </w:p>
    <w:p>
      <w:r>
        <w:t>越南人民打得好  支援越南抗美救国斗争曲艺集 评论地址：https://www.jiaokey.com/book/detail/12328064.html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