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书名：黎明前的风暴  工厂史选</w:t>
      </w:r>
    </w:p>
    <w:p>
      <w:r>
        <w:t>作者：邦宝章等述；赵承惠等整理</w:t>
      </w:r>
    </w:p>
    <w:p>
      <w:r>
        <w:t>出版社：沈阳：春风文艺出版社</w:t>
      </w:r>
    </w:p>
    <w:p>
      <w:r>
        <w:t>出版日期：1960.05</w:t>
      </w:r>
    </w:p>
    <w:p>
      <w:r>
        <w:t>总页数：82</w:t>
      </w:r>
    </w:p>
    <w:p>
      <w:r>
        <w:t>更多请访问教客网: www.jiaokey.com</w:t>
      </w:r>
    </w:p>
    <w:p>
      <w:r>
        <w:t>黎明前的风暴  工厂史选 评论地址：https://www.jiaokey.com/book/detail/12328145.html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