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书名：朴大娘送鸡蛋  故事集</w:t>
      </w:r>
    </w:p>
    <w:p>
      <w:r>
        <w:t>作者：余吟川绘图</w:t>
      </w:r>
    </w:p>
    <w:p>
      <w:r>
        <w:t>出版社：东北人民出版社,1954.03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朴大娘送鸡蛋  故事集 评论地址：https://www.jiaokey.com/book/detail/12328247.html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