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第十六种  鹿樵纪闻  3</w:t>
      </w:r>
    </w:p>
    <w:p>
      <w:r>
        <w:t>作者：（清）乐天居士辑</w:t>
      </w:r>
    </w:p>
    <w:p>
      <w:r>
        <w:t>出版社：1911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痛史  第十六种  鹿樵纪闻  3 评论地址：https://www.jiaokey.com/book/detail/12329002.html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