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曲终人未散靳以  女儿眼中的名人父亲</w:t>
      </w:r>
    </w:p>
    <w:p>
      <w:r>
        <w:rPr>
          <w:rFonts w:ascii="宋体" w:hAnsi="宋体" w:eastAsia="宋体"/>
          <w:sz w:val="24"/>
        </w:rPr>
        <w:t>章洁思著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曲终人未散靳以  女儿眼中的名人父亲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章洁思著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靳以（1909～1959）-生平事迹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本书出售、求购地址：https://www.jiaokey.com/book/detail/12329267.html</w:t>
      </w:r>
    </w:p>
    <w:p>
      <w:r>
        <w:t>更多相关图书推荐：https://www.jiaokey.com</w:t>
      </w:r>
    </w:p>
    <w:p>
      <w:r>
        <w:t>章洁思著 其他作品：https://www.jiaokey.com/tag/章洁思著.html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关键词搜索：https://www.jiaokey.com/tag/靳以（1909～1959）-生平事迹.html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