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书名：享用一生一世的恩赐  名篇名段</w:t>
      </w:r>
    </w:p>
    <w:p>
      <w:r>
        <w:t>作者：执云主编</w:t>
      </w:r>
    </w:p>
    <w:p>
      <w:r>
        <w:t>出版社：北京:光明日报出版社,2009.07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享用一生一世的恩赐  名篇名段 评论地址：https://www.jiaokey.com/book/detail/12329309.html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