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书名：股票估值实用指南</w:t>
      </w:r>
    </w:p>
    <w:p>
      <w:r>
        <w:t>作者：（美）加里·格雷，派崔克·J·库萨蒂斯，J·兰朵·伍尔里奇著</w:t>
      </w:r>
    </w:p>
    <w:p>
      <w:r>
        <w:t>出版社：上海:上海财经大学出版社,2009.08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股票估值实用指南 评论地址：https://www.jiaokey.com/book/detail/12329311.html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