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爱与画的瞬间  1</w:t>
      </w:r>
    </w:p>
    <w:p>
      <w:r>
        <w:t>作者：方达主编</w:t>
      </w:r>
    </w:p>
    <w:p>
      <w:r>
        <w:t>出版社：沈阳：辽宁教育出版社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盛开  爱与画的瞬间  1 评论地址：https://www.jiaokey.com/book/detail/12329574.html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