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  定价、度量和管理  引进版</w:t>
      </w:r>
    </w:p>
    <w:p>
      <w:r>
        <w:rPr>
          <w:rFonts w:ascii="宋体" w:hAnsi="宋体" w:eastAsia="宋体"/>
          <w:sz w:val="24"/>
        </w:rPr>
        <w:t>达雷尔·达菲，肯尼思·辛格尔顿著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  定价、度量和管理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达雷尔·达菲，肯尼思·辛格尔顿著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本书出售、求购地址：https://www.jiaokey.com/book/detail/12329652.html</w:t>
      </w:r>
    </w:p>
    <w:p>
      <w:r>
        <w:t>更多相关图书推荐：https://www.jiaokey.com</w:t>
      </w:r>
    </w:p>
    <w:p>
      <w:r>
        <w:t>达雷尔·达菲，肯尼思·辛格尔顿著 其他作品：https://www.jiaokey.com/tag/达雷尔·达菲，肯尼思·辛格尔顿著.html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关键词搜索：https://www.jiaokey.com/tag/信用风险  定价、度量和管理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