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书名：成衣工业样板与服装缝制工艺</w:t>
      </w:r>
    </w:p>
    <w:p>
      <w:r>
        <w:t>作者：廖军编著</w:t>
      </w:r>
    </w:p>
    <w:p>
      <w:r>
        <w:t>出版社：苏州：苏州大学出版社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成衣工业样板与服装缝制工艺 评论地址：https://www.jiaokey.com/book/detail/12329654.html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