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书名：501寝室卧谈会读故事记单词  星火英语  四级词汇  男生版</w:t>
      </w:r>
    </w:p>
    <w:p>
      <w:r>
        <w:t>作者：吴春雨，佟寅博编著</w:t>
      </w:r>
    </w:p>
    <w:p>
      <w:r>
        <w:t>出版社：济南：齐鲁电子音像出版社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501寝室卧谈会读故事记单词  星火英语  四级词汇  男生版 评论地址：https://www.jiaokey.com/book/detail/12329660.html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