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书名：京华银行行讯  1977年合订本</w:t>
      </w:r>
    </w:p>
    <w:p>
      <w:r>
        <w:t>作者：经济研究组编</w:t>
      </w:r>
    </w:p>
    <w:p>
      <w:r>
        <w:t>出版社：1977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京华银行行讯  1977年合订本 评论地址：https://www.jiaokey.com/book/detail/12329905.html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