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书名：中华民国侨务发展历程  携手走过的岁月</w:t>
      </w:r>
    </w:p>
    <w:p>
      <w:r>
        <w:t>作者：林美惠主编</w:t>
      </w:r>
    </w:p>
    <w:p>
      <w:r>
        <w:t>出版社：中华民国侨务委员会；华侨通讯社</w:t>
      </w:r>
    </w:p>
    <w:p>
      <w:r>
        <w:t>出版日期：1990.04</w:t>
      </w:r>
    </w:p>
    <w:p>
      <w:r>
        <w:t>总页数：431</w:t>
      </w:r>
    </w:p>
    <w:p>
      <w:r>
        <w:t>更多请访问教客网: www.jiaokey.com</w:t>
      </w:r>
    </w:p>
    <w:p>
      <w:r>
        <w:t>中华民国侨务发展历程  携手走过的岁月 评论地址：https://www.jiaokey.com/book/detail/12329930.html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