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书名：贵族们的爱情</w:t>
      </w:r>
    </w:p>
    <w:p>
      <w:r>
        <w:t>作者：（法）班佐尼（Benzoni，J）著；方仁杰译</w:t>
      </w:r>
    </w:p>
    <w:p>
      <w:r>
        <w:t>出版社：哈尔滨：黑龙江人民出版社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贵族们的爱情 评论地址：https://www.jiaokey.com/book/detail/12330010.html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