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7  焦氏笔乘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7  焦氏笔乘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本书出售、求购地址：https://www.jiaokey.com/book/detail/12331007.html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7  焦氏笔乘.html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