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9  同治平江县志（2）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9  同治平江县志（2）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本书出售、求购地址：https://www.jiaokey.com/book/detail/12331900.html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9  同治平江县志（2）.html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