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11  乾隆华容县志  光绪华容县志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11  乾隆华容县志  光绪华容县志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本书出售、求购地址：https://www.jiaokey.com/book/detail/12331902.html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11  乾隆华容县志  光绪华容县志.html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