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书名：太阳鸟</w:t>
      </w:r>
    </w:p>
    <w:p>
      <w:r>
        <w:t>作者：（俄）维克多·斯里宾丘克著</w:t>
      </w:r>
    </w:p>
    <w:p>
      <w:r>
        <w:t>出版社：北京:现代出版社,2009.07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太阳鸟 评论地址：https://www.jiaokey.com/book/detail/12331960.html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