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文人那点子事儿</w:t>
      </w:r>
    </w:p>
    <w:p>
      <w:r>
        <w:rPr>
          <w:rFonts w:ascii="宋体" w:hAnsi="宋体" w:eastAsia="宋体"/>
          <w:sz w:val="24"/>
        </w:rPr>
        <w:t>王洪江著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2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文人那点子事儿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文化-名人-人物研究-中国-古代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本书出售、求购地址：https://www.jiaokey.com/book/detail/12332004.html</w:t>
      </w:r>
    </w:p>
    <w:p>
      <w:r>
        <w:t>更多相关图书推荐：https://www.jiaokey.com</w:t>
      </w:r>
    </w:p>
    <w:p>
      <w:r>
        <w:t>王洪江著 其他作品：https://www.jiaokey.com/tag/王洪江著.html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关键词搜索：https://www.jiaokey.com/tag/文化-名人-人物研究-中国-古代.html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