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书名：总有一扇窗为你打开  励志美文  英汉对照</w:t>
      </w:r>
    </w:p>
    <w:p>
      <w:r>
        <w:t>作者：执云主编</w:t>
      </w:r>
    </w:p>
    <w:p>
      <w:r>
        <w:t>出版社：北京:光明日报出版社,2009.07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总有一扇窗为你打开  励志美文  英汉对照 评论地址：https://www.jiaokey.com/book/detail/12332058.html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