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书名：单向街001</w:t>
      </w:r>
    </w:p>
    <w:p>
      <w:r>
        <w:t>作者：许知远编著</w:t>
      </w:r>
    </w:p>
    <w:p>
      <w:r>
        <w:t>出版社：南京：凤凰出版社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单向街001 评论地址：https://www.jiaokey.com/book/detail/12332093.html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