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书名：为世界定规则  全球政治中的国际组织</w:t>
      </w:r>
    </w:p>
    <w:p>
      <w:r>
        <w:t>作者：（美）巴尼特，（美）芬尼莫尔著；薄燕译</w:t>
      </w:r>
    </w:p>
    <w:p>
      <w:r>
        <w:t>出版社：上海:上海人民出版社,2009.08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为世界定规则  全球政治中的国际组织 评论地址：https://www.jiaokey.com/book/detail/12332106.html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