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书名：全身按摩治百病精华集</w:t>
      </w:r>
    </w:p>
    <w:p>
      <w:r>
        <w:t>作者：养生堂国医保健课题组编著</w:t>
      </w:r>
    </w:p>
    <w:p>
      <w:r>
        <w:t>出版社：北京：中国纺织出版社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全身按摩治百病精华集 评论地址：https://www.jiaokey.com/book/detail/12332258.html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