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书名：中华人民共和国第三套人民币版别图录</w:t>
      </w:r>
    </w:p>
    <w:p>
      <w:r>
        <w:t>作者：唐平编著</w:t>
      </w:r>
    </w:p>
    <w:p>
      <w:r>
        <w:t>出版社：成都:巴蜀书社,2009.06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中华人民共和国第三套人民币版别图录 评论地址：https://www.jiaokey.com/book/detail/12332313.html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