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书名：为了孩子的语言发展</w:t>
      </w:r>
    </w:p>
    <w:p>
      <w:r>
        <w:t>作者：王艳芳，刘秀丽主编</w:t>
      </w:r>
    </w:p>
    <w:p>
      <w:r>
        <w:t>出版社：北京：北京师范大学出版社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为了孩子的语言发展 评论地址：https://www.jiaokey.com/book/detail/12332670.html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