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书名：在平的世界中竞争</w:t>
      </w:r>
    </w:p>
    <w:p>
      <w:r>
        <w:t>作者：冯国经，冯国纶等编著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在平的世界中竞争 评论地址：https://www.jiaokey.com/book/detail/12332866.html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