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书名：医务职场中的语言与身姿语</w:t>
      </w:r>
    </w:p>
    <w:p>
      <w:r>
        <w:t>作者：吕兆丰主编</w:t>
      </w:r>
    </w:p>
    <w:p>
      <w:r>
        <w:t>出版社：北京：中国书店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医务职场中的语言与身姿语 评论地址：https://www.jiaokey.com/book/detail/12332994.html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