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HSK成长训练（初、中等）发展篇·辅导用书</w:t>
      </w:r>
    </w:p>
    <w:p>
      <w:r>
        <w:rPr>
          <w:rFonts w:ascii="宋体" w:hAnsi="宋体" w:eastAsia="宋体"/>
          <w:sz w:val="24"/>
        </w:rPr>
        <w:t>刘影，夏小芸，沈灿淑编著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HSK成长训练（初、中等）发展篇·辅导用书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刘影，夏小芸，沈灿淑编著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本书出售、求购地址：https://www.jiaokey.com/book/detail/12333228.html</w:t>
      </w:r>
    </w:p>
    <w:p>
      <w:r>
        <w:t>更多相关图书推荐：https://www.jiaokey.com</w:t>
      </w:r>
    </w:p>
    <w:p>
      <w:r>
        <w:t>刘影，夏小芸，沈灿淑编著 其他作品：https://www.jiaokey.com/tag/刘影，夏小芸，沈灿淑编著.html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关键词搜索：https://www.jiaokey.com/tag/HSK成长训练（初、中等）发展篇·辅导用书.html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