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书名：浙江针灸名家临证录</w:t>
      </w:r>
    </w:p>
    <w:p>
      <w:r>
        <w:t>作者：方剑乔主编</w:t>
      </w:r>
    </w:p>
    <w:p>
      <w:r>
        <w:t>出版社：北京：中国中医药出版社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浙江针灸名家临证录 评论地址：https://www.jiaokey.com/book/detail/12333384.html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