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书名：王学中故事集</w:t>
      </w:r>
    </w:p>
    <w:p>
      <w:r>
        <w:t>作者：王学中著</w:t>
      </w:r>
    </w:p>
    <w:p>
      <w:r>
        <w:t>出版社：沈阳：辽宁大学出版社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王学中故事集 评论地址：https://www.jiaokey.com/book/detail/12333584.html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