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书名：西藏的睡梦瑜伽</w:t>
      </w:r>
    </w:p>
    <w:p>
      <w:r>
        <w:t>作者：丹增旺杰著，向红笳，姜秀荣译</w:t>
      </w:r>
    </w:p>
    <w:p>
      <w:r>
        <w:t>出版社：北京：中国藏学出版社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西藏的睡梦瑜伽 评论地址：https://www.jiaokey.com/book/detail/12333668.html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