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书名：家庭休闲娱乐新时尚</w:t>
      </w:r>
    </w:p>
    <w:p>
      <w:r>
        <w:t>作者：孙凤萍编著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家庭休闲娱乐新时尚 评论地址：https://www.jiaokey.com/book/detail/12333863.html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