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书名：黎族女性文化专题研究</w:t>
      </w:r>
    </w:p>
    <w:p>
      <w:r>
        <w:t>作者：孙绍先，欧阳洁著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黎族女性文化专题研究 评论地址：https://www.jiaokey.com/book/detail/12333887.html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