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书名：洒向人间尽是爱  纪念菲华杰出教师郑荣亮</w:t>
      </w:r>
    </w:p>
    <w:p>
      <w:r>
        <w:t>作者：菲律宾郑荣亮老师教育基金会编</w:t>
      </w:r>
    </w:p>
    <w:p>
      <w:r>
        <w:t>出版社：</w:t>
      </w:r>
    </w:p>
    <w:p>
      <w:r>
        <w:t>出版日期：2002.02</w:t>
      </w:r>
    </w:p>
    <w:p>
      <w:r>
        <w:t>总页数：144</w:t>
      </w:r>
    </w:p>
    <w:p>
      <w:r>
        <w:t>更多请访问教客网: www.jiaokey.com</w:t>
      </w:r>
    </w:p>
    <w:p>
      <w:r>
        <w:t>洒向人间尽是爱  纪念菲华杰出教师郑荣亮 评论地址：https://www.jiaokey.com/book/detail/12333917.html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