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  霖园生活广场演讲选辑  3  十二位生活梦想家的经验分享</w:t>
      </w:r>
    </w:p>
    <w:p>
      <w:r>
        <w:t>作者：邱义仁等著</w:t>
      </w:r>
    </w:p>
    <w:p>
      <w:r>
        <w:t>出版社：月旦出版社</w:t>
      </w:r>
    </w:p>
    <w:p>
      <w:r>
        <w:t>出版日期：1998</w:t>
      </w:r>
    </w:p>
    <w:p>
      <w:r>
        <w:t>总页数：253</w:t>
      </w:r>
    </w:p>
    <w:p>
      <w:r>
        <w:t>更多请访问教客网: www.jiaokey.com</w:t>
      </w:r>
    </w:p>
    <w:p>
      <w:r>
        <w:t>走自己的路  霖园生活广场演讲选辑  3  十二位生活梦想家的经验分享 评论地址：https://www.jiaokey.com/book/detail/12334007.html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