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书名：做生意六十招</w:t>
      </w:r>
    </w:p>
    <w:p>
      <w:r>
        <w:t>作者：唐南盛，吴清茂，陆基民等编</w:t>
      </w:r>
    </w:p>
    <w:p>
      <w:r>
        <w:t>出版社：广州：广东人民出版社</w:t>
      </w:r>
    </w:p>
    <w:p>
      <w:r>
        <w:t>出版日期：1989.05</w:t>
      </w:r>
    </w:p>
    <w:p>
      <w:r>
        <w:t>总页数：127</w:t>
      </w:r>
    </w:p>
    <w:p>
      <w:r>
        <w:t>更多请访问教客网: www.jiaokey.com</w:t>
      </w:r>
    </w:p>
    <w:p>
      <w:r>
        <w:t>做生意六十招 评论地址：https://www.jiaokey.com/book/detail/12334151.html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