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书名：北京市旅游饭店英语等级考试指南</w:t>
      </w:r>
    </w:p>
    <w:p>
      <w:r>
        <w:t>作者：程尽能，张文主编；北京市旅游局编</w:t>
      </w:r>
    </w:p>
    <w:p>
      <w:r>
        <w:t>出版社：北京：旅游教育出版社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北京市旅游饭店英语等级考试指南 评论地址：https://www.jiaokey.com/book/detail/12334216.html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