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 PC BASIC语言上机实验与应用实例</w:t>
      </w:r>
    </w:p>
    <w:p>
      <w:r>
        <w:t>作者：何明瑞编著</w:t>
      </w:r>
    </w:p>
    <w:p>
      <w:r>
        <w:t>出版社：成都：成都科技大学出版社</w:t>
      </w:r>
    </w:p>
    <w:p>
      <w:r>
        <w:t>出版日期：1994</w:t>
      </w:r>
    </w:p>
    <w:p>
      <w:r>
        <w:t>总页数：162</w:t>
      </w:r>
    </w:p>
    <w:p>
      <w:r>
        <w:t>更多请访问教客网: www.jiaokey.com</w:t>
      </w:r>
    </w:p>
    <w:p>
      <w:r>
        <w:t>IBM PC BASIC语言上机实验与应用实例 评论地址：https://www.jiaokey.com/book/detail/12334253.html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